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Fullmakt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Extra bolagsstämma den 25 februari 2026</w:t>
        <w:br w:type="textWrapping"/>
        <w:t xml:space="preserve">Sharespine Partners Sweden AB (publ)</w:t>
        <w:br w:type="textWrapping"/>
        <w:br w:type="textWrapping"/>
        <w:t xml:space="preserve">Jag/vi, nedanstående aktieägare i Sharespine Partners Sweden AB (publ),</w:t>
        <w:br w:type="textWrapping"/>
        <w:br w:type="textWrapping"/>
        <w:t xml:space="preserve">Aktieägare (för- och efternamn/firma):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</w:t>
        <w:br w:type="textWrapping"/>
        <w:br w:type="textWrapping"/>
        <w:t xml:space="preserve">Person-/organisationsnummer: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  <w:br w:type="textWrapping"/>
        <w:br w:type="textWrapping"/>
        <w:t xml:space="preserve">Adress: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________________________________________________________________________________________</w:t>
        <w:br w:type="textWrapping"/>
        <w:br w:type="textWrapping"/>
        <w:t xml:space="preserve">Postnummer och postort: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________________________________________________________________________________________</w:t>
        <w:br w:type="textWrapping"/>
        <w:br w:type="textWrapping"/>
        <w:t xml:space="preserve">ger härmed fullmakt till: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Ombud (för- och efternamn):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________________________________________________________________________________________</w:t>
        <w:br w:type="textWrapping"/>
        <w:br w:type="textWrapping"/>
        <w:t xml:space="preserve">Personnummer: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________________________________________________________________________________________</w:t>
        <w:br w:type="textWrapping"/>
        <w:br w:type="textWrapping"/>
        <w:t xml:space="preserve">E-postadress: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________________________________________________________________________________________</w:t>
        <w:br w:type="textWrapping"/>
        <w:br w:type="textWrapping"/>
        <w:t xml:space="preserve">att företräda mig/oss och utöva min/vår rösträtt vid extra bolagsstämma i Sharespine Partners Sweden AB (publ) den 25 februari 2026, inklusive beslut avseende godkännande av den föreslagna transaktionen avseende överlåtelse av aktierna i Sharespine AB, samt i alla övriga ärenden som förekommer på stämman.</w:t>
        <w:br w:type="textWrapping"/>
        <w:br w:type="textWrapping"/>
        <w:t xml:space="preserve">Ombudet äger rätt att rösta för samtliga av mig/oss företrädda aktier.</w:t>
        <w:br w:type="textWrapping"/>
        <w:br w:type="textWrapping"/>
        <w:t xml:space="preserve">☐ (valfritt) Ombudet ska rösta i enlighet med följande instruktioner: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Fullmakten gäller endast för ovan angiven bolagsstämma.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t xml:space="preserve">Ort: __________________________________________________________________________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t xml:space="preserve">Datum: ______________________________________________________________________</w:t>
        <w:br w:type="textWrapping"/>
        <w:br w:type="textWrapping"/>
        <w:t xml:space="preserve">Underskrift aktieägare: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</w:t>
        <w:br w:type="textWrapping"/>
        <w:br w:type="textWrapping"/>
        <w:t xml:space="preserve">Namnförtydligande: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</w:t>
        <w:br w:type="textWrapping"/>
        <w:br w:type="textWrapping"/>
        <w:t xml:space="preserve">(Om aktieägaren är juridisk person ska behörig firmatecknare underteckna. Fullmakten ska åtföljas av aktuellt registreringsbevis.)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zyIToo4V61hVHjVwCyWyh40VA==">CgMxLjA4AHIhMVZBUjlhUkcwSEFBdWVKcHBLVEdzVi1ZVzloaGVHeTZq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